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书名：新校注陈修园医书  时方歌括</w:t>
      </w:r>
    </w:p>
    <w:p>
      <w:r>
        <w:t>作者：黄大理</w:t>
      </w:r>
    </w:p>
    <w:p>
      <w:r>
        <w:t>出版社：福州：福建科学技术出版社</w:t>
      </w:r>
    </w:p>
    <w:p>
      <w:r>
        <w:t>出版日期：1964.08</w:t>
      </w:r>
    </w:p>
    <w:p>
      <w:r>
        <w:t>总页数：99</w:t>
      </w:r>
    </w:p>
    <w:p>
      <w:r>
        <w:t>更多请访问教客网: www.jiaokey.com</w:t>
      </w:r>
    </w:p>
    <w:p>
      <w:r>
        <w:t>新校注陈修园医书  时方歌括 评论地址：https://www.jiaokey.com/book/detail/10689677.html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