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书名：变形结构铝合金</w:t>
      </w:r>
    </w:p>
    <w:p>
      <w:r>
        <w:t>作者：（苏）弗里德良捷尔著；姚毅中等译</w:t>
      </w:r>
    </w:p>
    <w:p>
      <w:r>
        <w:t>出版社：北京：科学技术文献出版社</w:t>
      </w:r>
    </w:p>
    <w:p>
      <w:r>
        <w:t>出版日期：1989.09</w:t>
      </w:r>
    </w:p>
    <w:p>
      <w:r>
        <w:t>总页数：222</w:t>
      </w:r>
    </w:p>
    <w:p>
      <w:r>
        <w:t>更多请访问教客网: www.jiaokey.com</w:t>
      </w:r>
    </w:p>
    <w:p>
      <w:r>
        <w:t>变形结构铝合金 评论地址：https://www.jiaokey.com/book/detail/10689600.html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