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书名：腾飞的翅膀  甘肃农村集贸市场调查</w:t>
      </w:r>
    </w:p>
    <w:p>
      <w:r>
        <w:t>作者：石宗源，杨作林主编；中共甘肃省委宣传部编</w:t>
      </w:r>
    </w:p>
    <w:p>
      <w:r>
        <w:t>出版社：兰州：甘肃人民出版社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腾飞的翅膀  甘肃农村集贸市场调查 评论地址：https://www.jiaokey.com/book/detail/10689587.html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