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书名：行为·性格·犯罪</w:t>
      </w:r>
    </w:p>
    <w:p>
      <w:r>
        <w:t>作者：（英）赖特著；周振林等译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总页数：215</w:t>
      </w:r>
    </w:p>
    <w:p>
      <w:r>
        <w:t>更多请访问教客网: www.jiaokey.com</w:t>
      </w:r>
    </w:p>
    <w:p>
      <w:r>
        <w:t>行为·性格·犯罪 评论地址：https://www.jiaokey.com/book/detail/10689583.html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