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  世界超级企业巨星成功经验集萃</w:t>
      </w:r>
    </w:p>
    <w:p>
      <w:r>
        <w:rPr>
          <w:rFonts w:ascii="宋体" w:hAnsi="宋体" w:eastAsia="宋体"/>
          <w:sz w:val="24"/>
        </w:rPr>
        <w:t>（英）威尔德（Wild，R.）编；齐寅峰等编译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  世界超级企业巨星成功经验集萃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（英）威尔德（Wild，R.）编；齐寅峰等编译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本书出售、求购地址：https://www.jiaokey.com/book/detail/10689543.html</w:t>
      </w:r>
    </w:p>
    <w:p>
      <w:r>
        <w:t>更多相关图书推荐：https://www.jiaokey.com</w:t>
      </w:r>
    </w:p>
    <w:p>
      <w:r>
        <w:t>（英）威尔德（Wild，R.）编；齐寅峰等编译 其他作品：https://www.jiaokey.com/tag/（英）威尔德（Wild，R.）编；齐寅峰等编译.html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关键词搜索：https://www.jiaokey.com/tag/怎样管理  世界超级企业巨星成功经验集萃.html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