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书名：型材结构</w:t>
      </w:r>
    </w:p>
    <w:p>
      <w:r>
        <w:t>作者：邮电标准化研究所，邮电五0三厂合编</w:t>
      </w:r>
    </w:p>
    <w:p>
      <w:r>
        <w:t>出版社：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型材结构 评论地址：https://www.jiaokey.com/book/detail/10689490.html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