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元首秘书博尔曼  一个能左右希特勒的人</w:t>
      </w:r>
    </w:p>
    <w:p>
      <w:r>
        <w:rPr>
          <w:rFonts w:ascii="宋体" w:hAnsi="宋体" w:eastAsia="宋体"/>
          <w:sz w:val="24"/>
        </w:rPr>
        <w:t>（德）朗u3000格（Lang，J.Von）著；陈方全译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元首秘书博尔曼  一个能左右希特勒的人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（德）朗u3000格（Lang，J.Von）著；陈方全译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本书出售、求购地址：https://www.jiaokey.com/book/detail/10689454.html</w:t>
      </w:r>
    </w:p>
    <w:p>
      <w:r>
        <w:t>更多相关图书推荐：https://www.jiaokey.com</w:t>
      </w:r>
    </w:p>
    <w:p>
      <w:r>
        <w:t>（德）朗u3000格（Lang，J.Von）著；陈方全译 其他作品：https://www.jiaokey.com/tag/（德）朗u3000格（Lang，J.Von）著；陈方全译.html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关键词搜索：https://www.jiaokey.com/tag/元首秘书博尔曼  一个能左右希特勒的人.html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