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书名：慢性肾功能衰竭及非透析治疗</w:t>
      </w:r>
    </w:p>
    <w:p>
      <w:r>
        <w:t>作者：龙水莲等编著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慢性肾功能衰竭及非透析治疗 评论地址：https://www.jiaokey.com/book/detail/10689387.html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