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唐三藏西游释厄传</w:t>
      </w:r>
    </w:p>
    <w:p>
      <w:r>
        <w:rPr>
          <w:rFonts w:ascii="宋体" w:hAnsi="宋体" w:eastAsia="宋体"/>
          <w:sz w:val="24"/>
        </w:rPr>
        <w:t>（明）朱鼎臣著；陈新整理；（明）杨致和著；陈新整理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唐三藏西游释厄传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（明）朱鼎臣著；陈新整理；（明）杨致和著；陈新整理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本书出售、求购地址：https://www.jiaokey.com/book/detail/10689385.html</w:t>
      </w:r>
    </w:p>
    <w:p>
      <w:r>
        <w:t>更多相关图书推荐：https://www.jiaokey.com</w:t>
      </w:r>
    </w:p>
    <w:p>
      <w:r>
        <w:t>（明）朱鼎臣著；陈新整理；（明）杨致和著；陈新整理 其他作品：https://www.jiaokey.com/tag/（明）朱鼎臣著；陈新整理；（明）杨致和著；陈新整理.html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关键词搜索：https://www.jiaokey.com/tag/唐三藏西游释厄传.html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