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书名：台儿庄战役</w:t>
      </w:r>
    </w:p>
    <w:p>
      <w:r>
        <w:t>作者：杨海峰编著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台儿庄战役 评论地址：https://www.jiaokey.com/book/detail/10689307.html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