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书名：药物的相互作用及对检验的影响</w:t>
      </w:r>
    </w:p>
    <w:p>
      <w:r>
        <w:t>作者：（美）汉斯廷（P.D.hansten）编著；姜国厚，刘家腾译</w:t>
      </w:r>
    </w:p>
    <w:p>
      <w:r>
        <w:t>出版社：济南：山东科学技术出版社</w:t>
      </w:r>
    </w:p>
    <w:p>
      <w:r>
        <w:t>出版日期：1983.12</w:t>
      </w:r>
    </w:p>
    <w:p>
      <w:r>
        <w:t>总页数：435</w:t>
      </w:r>
    </w:p>
    <w:p>
      <w:r>
        <w:t>更多请访问教客网: www.jiaokey.com</w:t>
      </w:r>
    </w:p>
    <w:p>
      <w:r>
        <w:t>药物的相互作用及对检验的影响 评论地址：https://www.jiaokey.com/book/detail/10689300.html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