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乡村变革  当代中国农村政策问题探析</w:t>
      </w:r>
    </w:p>
    <w:p>
      <w:r>
        <w:rPr>
          <w:rFonts w:ascii="宋体" w:hAnsi="宋体" w:eastAsia="宋体"/>
          <w:sz w:val="24"/>
        </w:rPr>
        <w:t>何道峰著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乡村变革  当代中国农村政策问题探析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本书出售、求购地址：https://www.jiaokey.com/book/detail/10689288.html</w:t>
      </w:r>
    </w:p>
    <w:p>
      <w:r>
        <w:t>更多相关图书推荐：https://www.jiaokey.com</w:t>
      </w:r>
    </w:p>
    <w:p>
      <w:r>
        <w:t>何道峰著 其他作品：https://www.jiaokey.com/tag/何道峰著.html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关键词搜索：https://www.jiaokey.com/tag/乡村变革  当代中国农村政策问题探析.html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