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朗诵诗</w:t>
      </w:r>
    </w:p>
    <w:p>
      <w:r>
        <w:rPr>
          <w:rFonts w:ascii="宋体" w:hAnsi="宋体" w:eastAsia="宋体"/>
          <w:sz w:val="24"/>
        </w:rPr>
        <w:t>雷抒雁，程步涛编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9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雷抒雁，程步涛编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广州:花城出版社,1985.06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本书出售、求购地址：https://www.jiaokey.com/book/detail/10689286.html</w:t>
      </w:r>
    </w:p>
    <w:p>
      <w:r>
        <w:t>更多相关图书推荐：https://www.jiaokey.com</w:t>
      </w:r>
    </w:p>
    <w:p>
      <w:r>
        <w:t>雷抒雁，程步涛编 其他作品：https://www.jiaokey.com/tag/雷抒雁，程步涛编.html</w:t>
      </w:r>
    </w:p>
    <w:p>
      <w:r>
        <w:t>广州:花城出版社,1985.06 出版图书：https://www.jiaokey.com/tag/广州:花城出版社,1985.06.html</w:t>
      </w:r>
    </w:p>
    <w:p>
      <w:r>
        <w:t>关键词搜索：https://www.jiaokey.com/tag/诗歌(地点:中国年代:现代学科:选集).html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