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书名：股票发行与企业经营</w:t>
      </w:r>
    </w:p>
    <w:p>
      <w:r>
        <w:t>作者：魏开文，李德编著</w:t>
      </w:r>
    </w:p>
    <w:p>
      <w:r>
        <w:t>出版社：天津：南开大学出版社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股票发行与企业经营 评论地址：https://www.jiaokey.com/book/detail/10689269.html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