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书名：重症病人监护治疗手册</w:t>
      </w:r>
    </w:p>
    <w:p>
      <w:r>
        <w:t>作者：姜大升，王东主编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总页数：687</w:t>
      </w:r>
    </w:p>
    <w:p>
      <w:r>
        <w:t>更多请访问教客网: www.jiaokey.com</w:t>
      </w:r>
    </w:p>
    <w:p>
      <w:r>
        <w:t>重症病人监护治疗手册 评论地址：https://www.jiaokey.com/book/detail/10689036.html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