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书名：天津文化史料  第4辑  纪念泥人张创始人张明山诞生一百六十周年专辑</w:t>
      </w:r>
    </w:p>
    <w:p>
      <w:r>
        <w:t>作者：天津市文化局文化史志编修委员会办公室编</w:t>
      </w:r>
    </w:p>
    <w:p>
      <w:r>
        <w:t>出版社：天津：天津杨柳青画社</w:t>
      </w:r>
    </w:p>
    <w:p>
      <w:r>
        <w:t>出版日期：1993.03</w:t>
      </w:r>
    </w:p>
    <w:p>
      <w:r>
        <w:t>总页数：183</w:t>
      </w:r>
    </w:p>
    <w:p>
      <w:r>
        <w:t>更多请访问教客网: www.jiaokey.com</w:t>
      </w:r>
    </w:p>
    <w:p>
      <w:r>
        <w:t>天津文化史料  第4辑  纪念泥人张创始人张明山诞生一百六十周年专辑 评论地址：https://www.jiaokey.com/book/detail/10688921.html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