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书名：炼油装置简介  增订版重印本</w:t>
      </w:r>
    </w:p>
    <w:p>
      <w:r>
        <w:t>作者：石油部炼油工艺设计技术中心站编辑</w:t>
      </w:r>
    </w:p>
    <w:p>
      <w:r>
        <w:t>出版社：石油部炼油工艺设计技术中心站</w:t>
      </w:r>
    </w:p>
    <w:p>
      <w:r>
        <w:t>出版日期：1979.06</w:t>
      </w:r>
    </w:p>
    <w:p>
      <w:r>
        <w:t>总页数：291</w:t>
      </w:r>
    </w:p>
    <w:p>
      <w:r>
        <w:t>更多请访问教客网: www.jiaokey.com</w:t>
      </w:r>
    </w:p>
    <w:p>
      <w:r>
        <w:t>炼油装置简介  增订版重印本 评论地址：https://www.jiaokey.com/book/detail/10688907.html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