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书名：人民的光荣  深切怀念敬爱的朱德委员长等老一辈无产阶级革命家</w:t>
      </w:r>
    </w:p>
    <w:p>
      <w:r>
        <w:t>作者:</w:t>
      </w:r>
    </w:p>
    <w:p>
      <w:r>
        <w:t>出版社:西宁：青海人民出版社</w:t>
      </w:r>
    </w:p>
    <w:p>
      <w:r>
        <w:t>出版日期：1977.08</w:t>
      </w:r>
    </w:p>
    <w:p>
      <w:r>
        <w:t>总页数：84</w:t>
      </w:r>
    </w:p>
    <w:p>
      <w:r>
        <w:t>更多请访问教客网:www.jiaokey.com</w:t>
      </w:r>
    </w:p>
    <w:p>
      <w:r>
        <w:t>人民的光荣  深切怀念敬爱的朱德委员长等老一辈无产阶级革命家评论地址：https://www.jiaokey.com/book/detail/10688880.html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