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书名：知识经济简论</w:t>
      </w:r>
    </w:p>
    <w:p>
      <w:r>
        <w:t>作者：孙素丽，张保芬，马金超，曾宪章等</w:t>
      </w:r>
    </w:p>
    <w:p>
      <w:r>
        <w:t>出版社：济南：黄河出版社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知识经济简论 评论地址：https://www.jiaokey.com/book/detail/10688878.html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