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书名：西南政法学院教材  现代企业管理精要</w:t>
      </w:r>
    </w:p>
    <w:p>
      <w:r>
        <w:t>作者：任祖耀，万映忠</w:t>
      </w:r>
    </w:p>
    <w:p>
      <w:r>
        <w:t>出版社：成都：四川人民出版社</w:t>
      </w:r>
    </w:p>
    <w:p>
      <w:r>
        <w:t>出版日期：1989.09</w:t>
      </w:r>
    </w:p>
    <w:p>
      <w:r>
        <w:t>总页数：226</w:t>
      </w:r>
    </w:p>
    <w:p>
      <w:r>
        <w:t>更多请访问教客网: www.jiaokey.com</w:t>
      </w:r>
    </w:p>
    <w:p>
      <w:r>
        <w:t>西南政法学院教材  现代企业管理精要 评论地址：https://www.jiaokey.com/book/detail/10688864.html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