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市场营销案例  英文版</w:t>
      </w:r>
    </w:p>
    <w:p>
      <w:r>
        <w:rPr>
          <w:rFonts w:ascii="宋体" w:hAnsi="宋体" w:eastAsia="宋体"/>
          <w:sz w:val="24"/>
        </w:rPr>
        <w:t>（美）保罗·R.麦森格（Paul R.Messinger）著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市场营销案例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（美）保罗·R.麦森格（Paul R.Messinger）著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本书出售、求购地址：https://www.jiaokey.com/book/detail/10688848.html</w:t>
      </w:r>
    </w:p>
    <w:p>
      <w:r>
        <w:t>更多相关图书推荐：https://www.jiaokey.com</w:t>
      </w:r>
    </w:p>
    <w:p>
      <w:r>
        <w:t>（美）保罗·R.麦森格（Paul R.Messinger）著 其他作品：https://www.jiaokey.com/tag/（美）保罗·R.麦森格（Paul R.Messinger）著.html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关键词搜索：https://www.jiaokey.com/tag/市场营销案例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