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书名：给地球餐桌  世界餐饮业大王成功之谜</w:t>
      </w:r>
    </w:p>
    <w:p>
      <w:r>
        <w:t>作者：胡君，王雨时著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总页数：359</w:t>
      </w:r>
    </w:p>
    <w:p>
      <w:r>
        <w:t>更多请访问教客网: www.jiaokey.com</w:t>
      </w:r>
    </w:p>
    <w:p>
      <w:r>
        <w:t>给地球餐桌  世界餐饮业大王成功之谜 评论地址：https://www.jiaokey.com/book/detail/10688778.html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