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大庆油田采油工艺技术革新一百例</w:t>
      </w:r>
    </w:p>
    <w:p>
      <w:r>
        <w:rPr>
          <w:rFonts w:ascii="宋体" w:hAnsi="宋体" w:eastAsia="宋体"/>
          <w:sz w:val="24"/>
        </w:rPr>
        <w:t>大庆油田科学研究设计院编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大庆油田采油工艺技术革新一百例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大庆油田科学研究设计院编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本书出售、求购地址：https://www.jiaokey.com/book/detail/10688768.html</w:t>
      </w:r>
    </w:p>
    <w:p>
      <w:r>
        <w:t>更多相关图书推荐：https://www.jiaokey.com</w:t>
      </w:r>
    </w:p>
    <w:p>
      <w:r>
        <w:t>大庆油田科学研究设计院编 其他作品：https://www.jiaokey.com/tag/大庆油田科学研究设计院编.html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关键词搜索：https://www.jiaokey.com/tag/大庆油田采油工艺技术革新一百例.html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