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书名：明清中医珍善孤本精选  4  本草分经</w:t>
      </w:r>
    </w:p>
    <w:p>
      <w:r>
        <w:t>作者：（清）姚澜</w:t>
      </w:r>
    </w:p>
    <w:p>
      <w:r>
        <w:t>出版社：上海：上海科学技术出版社</w:t>
      </w:r>
    </w:p>
    <w:p>
      <w:r>
        <w:t>出版日期：1989.10</w:t>
      </w:r>
    </w:p>
    <w:p>
      <w:r>
        <w:t>总页数：212</w:t>
      </w:r>
    </w:p>
    <w:p>
      <w:r>
        <w:t>更多请访问教客网: www.jiaokey.com</w:t>
      </w:r>
    </w:p>
    <w:p>
      <w:r>
        <w:t>明清中医珍善孤本精选  4  本草分经 评论地址：https://www.jiaokey.com/book/detail/10688632.html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