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书名：农村企业经营管理</w:t>
      </w:r>
    </w:p>
    <w:p>
      <w:r>
        <w:t>作者：刘济波主编</w:t>
      </w:r>
    </w:p>
    <w:p>
      <w:r>
        <w:t>出版社：北京：中国青年出版社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农村企业经营管理 评论地址：https://www.jiaokey.com/book/detail/10688589.html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