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书名：萨尔蒂科夫-谢德林传</w:t>
      </w:r>
    </w:p>
    <w:p>
      <w:r>
        <w:t>作者：（苏）图尔科夫（Турков，А.）著；王德章，杜肇培译</w:t>
      </w:r>
    </w:p>
    <w:p>
      <w:r>
        <w:t>出版社：哈尔滨：黑龙江人民出版社</w:t>
      </w:r>
    </w:p>
    <w:p>
      <w:r>
        <w:t>出版日期：1987.09</w:t>
      </w:r>
    </w:p>
    <w:p>
      <w:r>
        <w:t>总页数：365</w:t>
      </w:r>
    </w:p>
    <w:p>
      <w:r>
        <w:t>更多请访问教客网: www.jiaokey.com</w:t>
      </w:r>
    </w:p>
    <w:p>
      <w:r>
        <w:t>萨尔蒂科夫-谢德林传 评论地址：https://www.jiaokey.com/book/detail/10688585.html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