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公共关系与成功的管理</w:t>
      </w:r>
    </w:p>
    <w:p>
      <w:r>
        <w:rPr>
          <w:rFonts w:ascii="宋体" w:hAnsi="宋体" w:eastAsia="宋体"/>
          <w:sz w:val="24"/>
        </w:rPr>
        <w:t>（英）詹弗金斯（Jefkings，F.）著；江 林，魏 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公共关系与成功的管理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（英）詹弗金斯（Jefkings，F.）著；江 林，魏 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本书出售、求购地址：https://www.jiaokey.com/book/detail/10688503.html</w:t>
      </w:r>
    </w:p>
    <w:p>
      <w:r>
        <w:t>更多相关图书推荐：https://www.jiaokey.com</w:t>
      </w:r>
    </w:p>
    <w:p>
      <w:r>
        <w:t>（英）詹弗金斯（Jefkings，F.）著；江 林，魏 伟译 其他作品：https://www.jiaokey.com/tag/（英）詹弗金斯（Jefkings，F.）著；江 林，魏 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关键词搜索：https://www.jiaokey.com/tag/公共关系与成功的管理.html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