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职员是动手操作的社长</w:t>
      </w:r>
    </w:p>
    <w:p>
      <w:r>
        <w:rPr>
          <w:rFonts w:ascii="宋体" w:hAnsi="宋体" w:eastAsia="宋体"/>
          <w:sz w:val="24"/>
        </w:rPr>
        <w:t>（日）松下幸之助著；刘志光，黄丽群译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职员是动手操作的社长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（日）松下幸之助著；刘志光，黄丽群译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本书出售、求购地址：https://www.jiaokey.com/book/detail/10688467.html</w:t>
      </w:r>
    </w:p>
    <w:p>
      <w:r>
        <w:t>更多相关图书推荐：https://www.jiaokey.com</w:t>
      </w:r>
    </w:p>
    <w:p>
      <w:r>
        <w:t>（日）松下幸之助著；刘志光，黄丽群译 其他作品：https://www.jiaokey.com/tag/（日）松下幸之助著；刘志光，黄丽群译.html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关键词搜索：https://www.jiaokey.com/tag/职员是动手操作的社长.html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