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旅游者的欢乐  中世纪旅行家伊本·拔图塔传</w:t>
      </w:r>
    </w:p>
    <w:p>
      <w:r>
        <w:rPr>
          <w:rFonts w:ascii="宋体" w:hAnsi="宋体" w:eastAsia="宋体"/>
          <w:sz w:val="24"/>
        </w:rPr>
        <w:t>（苏）季莫费耶夫（Тимофеев，И.）著；杨春华，朱荫枝译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旅游者的欢乐  中世纪旅行家伊本·拔图塔传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（苏）季莫费耶夫（Тимофеев，И.）著；杨春华，朱荫枝译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本书出售、求购地址：https://www.jiaokey.com/book/detail/10688454.html</w:t>
      </w:r>
    </w:p>
    <w:p>
      <w:r>
        <w:t>更多相关图书推荐：https://www.jiaokey.com</w:t>
      </w:r>
    </w:p>
    <w:p>
      <w:r>
        <w:t>（苏）季莫费耶夫（Тимофеев，И.）著；杨春华，朱荫枝译 其他作品：https://www.jiaokey.com/tag/（苏）季莫费耶夫（Тимофеев，И.）著；杨春华，朱荫枝译.html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关键词搜索：https://www.jiaokey.com/tag/旅游者的欢乐  中世纪旅行家伊本·拔图塔传.html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