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美的殉道者-吕荧</w:t>
      </w:r>
    </w:p>
    <w:p>
      <w:r>
        <w:rPr>
          <w:rFonts w:ascii="宋体" w:hAnsi="宋体" w:eastAsia="宋体"/>
          <w:sz w:val="24"/>
        </w:rPr>
        <w:t>吴腾凰，杨连成著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美的殉道者-吕荧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吴腾凰，杨连成著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本书出售、求购地址：https://www.jiaokey.com/book/detail/10688337.html</w:t>
      </w:r>
    </w:p>
    <w:p>
      <w:r>
        <w:t>更多相关图书推荐：https://www.jiaokey.com</w:t>
      </w:r>
    </w:p>
    <w:p>
      <w:r>
        <w:t>吴腾凰，杨连成著 其他作品：https://www.jiaokey.com/tag/吴腾凰，杨连成著.html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关键词搜索：https://www.jiaokey.com/tag/美的殉道者-吕荧.html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