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书名：“蓝魂”接近目标  奇案世界</w:t>
      </w:r>
    </w:p>
    <w:p>
      <w:r>
        <w:t>作者：苑辉，任宇选编</w:t>
      </w:r>
    </w:p>
    <w:p>
      <w:r>
        <w:t>出版社：太原：北岳文艺出版社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“蓝魂”接近目标  奇案世界 评论地址：https://www.jiaokey.com/book/detail/10688252.html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