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书名：海南西部的希望  芒果之乡  昌江  迈向新世纪的理论与实践</w:t>
      </w:r>
    </w:p>
    <w:p>
      <w:r>
        <w:t>作者：郑坚毅，符天明主编</w:t>
      </w:r>
    </w:p>
    <w:p>
      <w:r>
        <w:t>出版社：海口：南海出版公司</w:t>
      </w:r>
    </w:p>
    <w:p>
      <w:r>
        <w:t>出版日期：1998.01</w:t>
      </w:r>
    </w:p>
    <w:p>
      <w:r>
        <w:t>总页数：297</w:t>
      </w:r>
    </w:p>
    <w:p>
      <w:r>
        <w:t>更多请访问教客网: www.jiaokey.com</w:t>
      </w:r>
    </w:p>
    <w:p>
      <w:r>
        <w:t>海南西部的希望  芒果之乡  昌江  迈向新世纪的理论与实践 评论地址：https://www.jiaokey.com/book/detail/10688100.html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