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书名：光明磊落  耿直刚强  阎红彦纪念文集</w:t>
      </w:r>
    </w:p>
    <w:p>
      <w:r>
        <w:t>作者：中共云南省委党史征集委员会编</w:t>
      </w:r>
    </w:p>
    <w:p>
      <w:r>
        <w:t>出版社：昆明：云南人民出版社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光明磊落  耿直刚强  阎红彦纪念文集 评论地址：https://www.jiaokey.com/book/detail/10688061.html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