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书名：中国高校金属切削研究会华东分会推荐试用教材  金属切削原理</w:t>
      </w:r>
    </w:p>
    <w:p>
      <w:r>
        <w:t>作者：南方工学院，无锡轻工学院</w:t>
      </w:r>
    </w:p>
    <w:p>
      <w:r>
        <w:t>出版社：福州：福建科学技术出版社</w:t>
      </w:r>
    </w:p>
    <w:p>
      <w:r>
        <w:t>出版日期：1984.08</w:t>
      </w:r>
    </w:p>
    <w:p>
      <w:r>
        <w:t>总页数：281</w:t>
      </w:r>
    </w:p>
    <w:p>
      <w:r>
        <w:t>更多请访问教客网: www.jiaokey.com</w:t>
      </w:r>
    </w:p>
    <w:p>
      <w:r>
        <w:t>中国高校金属切削研究会华东分会推荐试用教材  金属切削原理 评论地址：https://www.jiaokey.com/book/detail/10688010.html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