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312型载波机导频系统的分析与维护</w:t>
      </w:r>
    </w:p>
    <w:p>
      <w:r>
        <w:rPr>
          <w:rFonts w:ascii="宋体" w:hAnsi="宋体" w:eastAsia="宋体"/>
          <w:sz w:val="24"/>
        </w:rPr>
        <w:t>刘庚业，金德章著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312型载波机导频系统的分析与维护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刘庚业，金德章著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本书出售、求购地址：https://www.jiaokey.com/book/detail/10687865.html</w:t>
      </w:r>
    </w:p>
    <w:p>
      <w:r>
        <w:t>更多相关图书推荐：https://www.jiaokey.com</w:t>
      </w:r>
    </w:p>
    <w:p>
      <w:r>
        <w:t>刘庚业，金德章著 其他作品：https://www.jiaokey.com/tag/刘庚业，金德章著.html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关键词搜索：https://www.jiaokey.com/tag/312型载波机导频系统的分析与维护.html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