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书名：交叉口</w:t>
      </w:r>
    </w:p>
    <w:p>
      <w:r>
        <w:t>作者：黄亚洲著</w:t>
      </w:r>
    </w:p>
    <w:p>
      <w:r>
        <w:t>出版社：福州：海峡文艺出版社</w:t>
      </w:r>
    </w:p>
    <w:p>
      <w:r>
        <w:t>出版日期：1988.04</w:t>
      </w:r>
    </w:p>
    <w:p>
      <w:r>
        <w:t>总页数：351</w:t>
      </w:r>
    </w:p>
    <w:p>
      <w:r>
        <w:t>更多请访问教客网: www.jiaokey.com</w:t>
      </w:r>
    </w:p>
    <w:p>
      <w:r>
        <w:t>交叉口 评论地址：https://www.jiaokey.com/book/detail/10687860.html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