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书名：四魔现形记：“四人帮”反革命罪行录  2</w:t>
      </w:r>
    </w:p>
    <w:p>
      <w:r>
        <w:t>作者：《山西日报》工农兵通讯员学习班</w:t>
      </w:r>
    </w:p>
    <w:p>
      <w:r>
        <w:t>出版社：太原：山西人民出版社</w:t>
      </w:r>
    </w:p>
    <w:p>
      <w:r>
        <w:t>出版日期：1978.03</w:t>
      </w:r>
    </w:p>
    <w:p>
      <w:r>
        <w:t>总页数：76</w:t>
      </w:r>
    </w:p>
    <w:p>
      <w:r>
        <w:t>更多请访问教客网: www.jiaokey.com</w:t>
      </w:r>
    </w:p>
    <w:p>
      <w:r>
        <w:t>四魔现形记：“四人帮”反革命罪行录  2 评论地址：https://www.jiaokey.com/book/detail/10687799.html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