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定向凝固共晶材料</w:t>
      </w:r>
    </w:p>
    <w:p>
      <w:r>
        <w:t>作者：W·库兹 P·R·萨姆</w:t>
      </w:r>
    </w:p>
    <w:p>
      <w:r>
        <w:t>出版社：北京：冶金工业出版社</w:t>
      </w:r>
    </w:p>
    <w:p>
      <w:r>
        <w:t>出版日期：1989.11</w:t>
      </w:r>
    </w:p>
    <w:p>
      <w:r>
        <w:t>总页数：374</w:t>
      </w:r>
    </w:p>
    <w:p>
      <w:r>
        <w:t>更多请访问教客网: www.jiaokey.com</w:t>
      </w:r>
    </w:p>
    <w:p>
      <w:r>
        <w:t>高等学校教学用书  定向凝固共晶材料 评论地址：https://www.jiaokey.com/book/detail/10687732.html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