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书名：外国儿童短篇小说选  下  亚、非、美、澳洲作家作品</w:t>
      </w:r>
    </w:p>
    <w:p>
      <w:r>
        <w:t>作者：范文瑚选编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总页数：261</w:t>
      </w:r>
    </w:p>
    <w:p>
      <w:r>
        <w:t>更多请访问教客网: www.jiaokey.com</w:t>
      </w:r>
    </w:p>
    <w:p>
      <w:r>
        <w:t>外国儿童短篇小说选  下  亚、非、美、澳洲作家作品 评论地址：https://www.jiaokey.com/book/detail/10687724.html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