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台湾同胞抗日五十年纪实</w:t>
      </w:r>
    </w:p>
    <w:p>
      <w:r>
        <w:rPr>
          <w:rFonts w:ascii="宋体" w:hAnsi="宋体" w:eastAsia="宋体"/>
          <w:sz w:val="24"/>
        </w:rPr>
        <w:t>中华全国台湾同胞联谊会编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台湾同胞抗日五十年纪实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中华全国台湾同胞联谊会编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本书出售、求购地址：https://www.jiaokey.com/book/detail/10687690.html</w:t>
      </w:r>
    </w:p>
    <w:p>
      <w:r>
        <w:t>更多相关图书推荐：https://www.jiaokey.com</w:t>
      </w:r>
    </w:p>
    <w:p>
      <w:r>
        <w:t>中华全国台湾同胞联谊会编 其他作品：https://www.jiaokey.com/tag/中华全国台湾同胞联谊会编.html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关键词搜索：https://www.jiaokey.com/tag/台湾同胞抗日五十年纪实.html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