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电学基础讲座  第2册  基础电工学  磁与静电</w:t>
      </w:r>
    </w:p>
    <w:p>
      <w:r>
        <w:rPr>
          <w:rFonts w:ascii="宋体" w:hAnsi="宋体" w:eastAsia="宋体"/>
          <w:sz w:val="24"/>
        </w:rPr>
        <w:t>（日）末武国弘主编；纪铜城译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电学基础讲座  第2册  基础电工学  磁与静电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（日）末武国弘主编；纪铜城译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电学 电工学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本书出售、求购地址：https://www.jiaokey.com/book/detail/10687592.html</w:t>
      </w:r>
    </w:p>
    <w:p>
      <w:r>
        <w:t>更多相关图书推荐：https://www.jiaokey.com</w:t>
      </w:r>
    </w:p>
    <w:p>
      <w:r>
        <w:t>（日）末武国弘主编；纪铜城译 其他作品：https://www.jiaokey.com/tag/（日）末武国弘主编；纪铜城译.html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关键词搜索：https://www.jiaokey.com/tag/电学 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