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书名：黄河三角洲开发与环境保护</w:t>
      </w:r>
    </w:p>
    <w:p>
      <w:r>
        <w:t>作者：贾其贤，迟民琦主编</w:t>
      </w:r>
    </w:p>
    <w:p>
      <w:r>
        <w:t>出版社：东营：石油大学出版社</w:t>
      </w:r>
    </w:p>
    <w:p>
      <w:r>
        <w:t>出版日期：1994.03</w:t>
      </w:r>
    </w:p>
    <w:p>
      <w:r>
        <w:t>总页数：192</w:t>
      </w:r>
    </w:p>
    <w:p>
      <w:r>
        <w:t>更多请访问教客网: www.jiaokey.com</w:t>
      </w:r>
    </w:p>
    <w:p>
      <w:r>
        <w:t>黄河三角洲开发与环境保护 评论地址：https://www.jiaokey.com/book/detail/10687491.html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