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书名：经济体制改革回顾与思考</w:t>
      </w:r>
    </w:p>
    <w:p>
      <w:r>
        <w:t>作者：于均波主编</w:t>
      </w:r>
    </w:p>
    <w:p>
      <w:r>
        <w:t>出版社：沈阳：辽宁人民出版社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经济体制改革回顾与思考 评论地址：https://www.jiaokey.com/book/detail/10687487.html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