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书名：金州湾畔  辽宁省大连市后石村</w:t>
      </w:r>
    </w:p>
    <w:p>
      <w:r>
        <w:t>作者：（中共）中央政策研究室、农业部农村固定观察点办公室主编</w:t>
      </w:r>
    </w:p>
    <w:p>
      <w:r>
        <w:t>出版社：北京市：中国农业科技出版社</w:t>
      </w:r>
    </w:p>
    <w:p>
      <w:r>
        <w:t>出版日期：1998</w:t>
      </w:r>
    </w:p>
    <w:p>
      <w:r>
        <w:t>总页数：176</w:t>
      </w:r>
    </w:p>
    <w:p>
      <w:r>
        <w:t>更多请访问教客网: www.jiaokey.com</w:t>
      </w:r>
    </w:p>
    <w:p>
      <w:r>
        <w:t>金州湾畔  辽宁省大连市后石村 评论地址：https://www.jiaokey.com/book/detail/10687439.html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