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书名：全国高等师范专科学校教材  生物化学</w:t>
      </w:r>
    </w:p>
    <w:p>
      <w:r>
        <w:t>作者：张子健，夏承岳，蒋立科，蔡秀华</w:t>
      </w:r>
    </w:p>
    <w:p>
      <w:r>
        <w:t>出版社：上海：华东师范大学出版社</w:t>
      </w:r>
    </w:p>
    <w:p>
      <w:r>
        <w:t>出版日期：1990.05</w:t>
      </w:r>
    </w:p>
    <w:p>
      <w:r>
        <w:t>总页数：324</w:t>
      </w:r>
    </w:p>
    <w:p>
      <w:r>
        <w:t>更多请访问教客网: www.jiaokey.com</w:t>
      </w:r>
    </w:p>
    <w:p>
      <w:r>
        <w:t>全国高等师范专科学校教材  生物化学 评论地址：https://www.jiaokey.com/book/detail/10687384.html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