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书名：为孩子播种春天  军队子女学校幼儿园系统全国全军优秀教师和教育工作者事迹选编  第1集</w:t>
      </w:r>
    </w:p>
    <w:p>
      <w:r>
        <w:t>作者：总政治部干部部编</w:t>
      </w:r>
    </w:p>
    <w:p>
      <w:r>
        <w:t>出版社：北京：国防大学出版社</w:t>
      </w:r>
    </w:p>
    <w:p>
      <w:r>
        <w:t>出版日期：1990.03</w:t>
      </w:r>
    </w:p>
    <w:p>
      <w:r>
        <w:t>总页数：207</w:t>
      </w:r>
    </w:p>
    <w:p>
      <w:r>
        <w:t>更多请访问教客网: www.jiaokey.com</w:t>
      </w:r>
    </w:p>
    <w:p>
      <w:r>
        <w:t>为孩子播种春天  军队子女学校幼儿园系统全国全军优秀教师和教育工作者事迹选编  第1集 评论地址：https://www.jiaokey.com/book/detail/10687285.html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