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书名：第四届煤矿采场矿压理论与实践讨论会论文汇编</w:t>
      </w:r>
    </w:p>
    <w:p>
      <w:r>
        <w:t>作者：《矿山压力》编辑部编</w:t>
      </w:r>
    </w:p>
    <w:p>
      <w:r>
        <w:t>出版社：徐州：中国矿业大学出版社</w:t>
      </w:r>
    </w:p>
    <w:p>
      <w:r>
        <w:t>出版日期：1989.12</w:t>
      </w:r>
    </w:p>
    <w:p>
      <w:r>
        <w:t>总页数：241</w:t>
      </w:r>
    </w:p>
    <w:p>
      <w:r>
        <w:t>更多请访问教客网: www.jiaokey.com</w:t>
      </w:r>
    </w:p>
    <w:p>
      <w:r>
        <w:t>第四届煤矿采场矿压理论与实践讨论会论文汇编 评论地址：https://www.jiaokey.com/book/detail/10687161.html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