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给十岁和十岁以上儿童的故事</w:t>
      </w:r>
    </w:p>
    <w:p>
      <w:r>
        <w:rPr>
          <w:rFonts w:ascii="宋体" w:hAnsi="宋体" w:eastAsia="宋体"/>
          <w:sz w:val="24"/>
        </w:rPr>
        <w:t>（英）萨勒，史蒂芬·科利恩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给十岁和十岁以上儿童的故事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（英）萨勒，史蒂芬·科利恩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本书出售、求购地址：https://www.jiaokey.com/book/detail/10687054.html</w:t>
      </w:r>
    </w:p>
    <w:p>
      <w:r>
        <w:t>更多相关图书推荐：https://www.jiaokey.com</w:t>
      </w:r>
    </w:p>
    <w:p>
      <w:r>
        <w:t>（英）萨勒，史蒂芬·科利恩 其他作品：https://www.jiaokey.com/tag/（英）萨勒，史蒂芬·科利恩.html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关键词搜索：https://www.jiaokey.com/tag/给十岁和十岁以上儿童的故事.html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