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书名：高效益的质量管理  企业经营决策者和质量经理指南</w:t>
      </w:r>
    </w:p>
    <w:p>
      <w:r>
        <w:t>作者：（美）布罗（Broh，R.A.）著；高凯，葛运英译</w:t>
      </w:r>
    </w:p>
    <w:p>
      <w:r>
        <w:t>出版社：长春：吉林人民出版社</w:t>
      </w:r>
    </w:p>
    <w:p>
      <w:r>
        <w:t>出版日期：1987.03</w:t>
      </w:r>
    </w:p>
    <w:p>
      <w:r>
        <w:t>总页数：200</w:t>
      </w:r>
    </w:p>
    <w:p>
      <w:r>
        <w:t>更多请访问教客网: www.jiaokey.com</w:t>
      </w:r>
    </w:p>
    <w:p>
      <w:r>
        <w:t>高效益的质量管理  企业经营决策者和质量经理指南 评论地址：https://www.jiaokey.com/book/detail/10686979.html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