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书名：劳动改造法学概论参考资料</w:t>
      </w:r>
    </w:p>
    <w:p>
      <w:r>
        <w:t>作者：周明东等选编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总页数：479</w:t>
      </w:r>
    </w:p>
    <w:p>
      <w:r>
        <w:t>更多请访问教客网: www.jiaokey.com</w:t>
      </w:r>
    </w:p>
    <w:p>
      <w:r>
        <w:t>劳动改造法学概论参考资料 评论地址：https://www.jiaokey.com/book/detail/10686976.html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